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Facts about Autism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a class taught by both a special needs teacher and a general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communication challenges &amp; restricted, ____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Autism affects ___ in 59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education federal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required to determine services and give consent for evaluation, placement, and program change. They are also allowed to refuse services and view records at anytime.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required to determine services and give consent for evaluation, placement, and program change. They are also allowed to refuse services and view records at anytime.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Schools are required to have a “least restrictive _______,” which is a principle that guides a student’s educational program, making sure they are as successful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Difficulty with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broad range of conditions characterized by challenges with social skills, repetitive behaviors, speech and nonverbal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 OF ACCOMODATION:The student can sit next to the _____ to minimize distractions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Autism Crossword</dc:title>
  <dcterms:created xsi:type="dcterms:W3CDTF">2021-10-11T06:42:11Z</dcterms:created>
  <dcterms:modified xsi:type="dcterms:W3CDTF">2021-10-11T06:42:11Z</dcterms:modified>
</cp:coreProperties>
</file>