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Facts about Hernando Cortes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Christianity    </w:t>
      </w:r>
      <w:r>
        <w:t xml:space="preserve">   Tenochtitlan    </w:t>
      </w:r>
      <w:r>
        <w:t xml:space="preserve">   Montezuma    </w:t>
      </w:r>
      <w:r>
        <w:t xml:space="preserve">   Wealth    </w:t>
      </w:r>
      <w:r>
        <w:t xml:space="preserve">   Empire    </w:t>
      </w:r>
      <w:r>
        <w:t xml:space="preserve">   Gold    </w:t>
      </w:r>
      <w:r>
        <w:t xml:space="preserve">   Aztec    </w:t>
      </w:r>
      <w:r>
        <w:t xml:space="preserve">   Mexico    </w:t>
      </w:r>
      <w:r>
        <w:t xml:space="preserve">   Conquer    </w:t>
      </w:r>
      <w:r>
        <w:t xml:space="preserve">   Spain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about Hernando Cortes</dc:title>
  <dcterms:created xsi:type="dcterms:W3CDTF">2021-10-11T06:41:24Z</dcterms:created>
  <dcterms:modified xsi:type="dcterms:W3CDTF">2021-10-11T06:41:24Z</dcterms:modified>
</cp:coreProperties>
</file>