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river in Ireland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that flows through Ireland's capital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Antrim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county in Ireland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Baile Átha Cliath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county with the smallest coastline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Kilkenny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county town of Westmeath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Dublin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Belfast is found in this county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County north of Clare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Leitrim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lives in this county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Corrib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famous ship 'Titanic' was built in this 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Dublin translated to Irish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county in Munster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 found in Galway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Galway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Crough Patrick is found in this county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Connaught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Mayo contains this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cliffs of Moher are found in this county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Mullingar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county's hurling team are known as 'The Cats'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Strandhill beach is found in this county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Carlow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Irish of this county is Ceatharlach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 translated to Irish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Liffey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province in Ireland with the fewest counties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Shannon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Ireland</dc:title>
  <dcterms:created xsi:type="dcterms:W3CDTF">2021-11-02T03:47:37Z</dcterms:created>
  <dcterms:modified xsi:type="dcterms:W3CDTF">2021-11-02T03:47:37Z</dcterms:modified>
</cp:coreProperties>
</file>