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Facts about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Jesus used to teach    Matt 13:34-35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Jesus life served as      Matt 20:28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given to Jesus as spokesman for God    John 1:14     Rev 19:13,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Born of Creation     Colossians 1:15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where Jesus grew up     Matt 2:19,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over Adam to Mose and all men    Rom 5:14,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Sets men free    John 8:32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 that occurred at time of Jesus death and resurrection Matt 27:51  Matt 28:2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Jesus (half) brothers born  to Mary     Matt 13:54-56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Jesus performed first miracle   John 2: 1,7,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Announced coming Messiah      John 1: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friend who died      John 11: 5-6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Jesus</dc:title>
  <dcterms:created xsi:type="dcterms:W3CDTF">2021-10-11T06:41:16Z</dcterms:created>
  <dcterms:modified xsi:type="dcterms:W3CDTF">2021-10-11T06:41:16Z</dcterms:modified>
</cp:coreProperties>
</file>