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grow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was Jesus baptised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Jesus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Jesus when he started his ministry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garden did Jesus go to pray in on Maundy Thursday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Jesus die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Jesus come back to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Jesus die on the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Jesus' father's name (on Earth)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we celebrate Jesus'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Jesus' mother's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Jesus</dc:title>
  <dcterms:created xsi:type="dcterms:W3CDTF">2021-10-11T06:41:40Z</dcterms:created>
  <dcterms:modified xsi:type="dcterms:W3CDTF">2021-10-11T06:41:40Z</dcterms:modified>
</cp:coreProperties>
</file>