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Neil Gaiman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religion/belief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pet does 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he released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his wife's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is he mostly known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him into comic books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first book ever written and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his current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months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1989 he began to work on the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wrote a book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first comic book he made with his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he live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favorite book written by J.R.R Tolkien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Filipino Mythological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1987 he stopped being a ________ because of the untruths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Neil Gaiman </dc:title>
  <dcterms:created xsi:type="dcterms:W3CDTF">2021-10-11T06:42:57Z</dcterms:created>
  <dcterms:modified xsi:type="dcterms:W3CDTF">2021-10-11T06:42:57Z</dcterms:modified>
</cp:coreProperties>
</file>