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Facts about Pepsi Company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8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1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9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6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5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7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pepsi ice    </w:t>
      </w:r>
      <w:r>
        <w:t xml:space="preserve">   pepsi fire    </w:t>
      </w:r>
      <w:r>
        <w:t xml:space="preserve">   pepsi gold    </w:t>
      </w:r>
      <w:r>
        <w:t xml:space="preserve">   pepsi max    </w:t>
      </w:r>
      <w:r>
        <w:t xml:space="preserve">   pepsi chill    </w:t>
      </w:r>
      <w:r>
        <w:t xml:space="preserve">   pepsi cappuccino    </w:t>
      </w:r>
      <w:r>
        <w:t xml:space="preserve">   pepsi ice cream    </w:t>
      </w:r>
      <w:r>
        <w:t xml:space="preserve">   white cola    </w:t>
      </w:r>
      <w:r>
        <w:t xml:space="preserve">   cheetos    </w:t>
      </w:r>
      <w:r>
        <w:t xml:space="preserve">   lipton teas    </w:t>
      </w:r>
      <w:r>
        <w:t xml:space="preserve">   doritos chips    </w:t>
      </w:r>
      <w:r>
        <w:t xml:space="preserve">   7 up    </w:t>
      </w:r>
      <w:r>
        <w:t xml:space="preserve">   gatorade    </w:t>
      </w:r>
      <w:r>
        <w:t xml:space="preserve">   layes potato chips    </w:t>
      </w:r>
      <w:r>
        <w:t xml:space="preserve">   mountain dew    </w:t>
      </w:r>
      <w:r>
        <w:t xml:space="preserve">   worldwide    </w:t>
      </w:r>
      <w:r>
        <w:t xml:space="preserve">   Caleb Bradham    </w:t>
      </w:r>
      <w:r>
        <w:t xml:space="preserve">   founded 1898    </w:t>
      </w:r>
      <w:r>
        <w:t xml:space="preserve">   quaker oats    </w:t>
      </w:r>
      <w:r>
        <w:t xml:space="preserve">   Tropicana products    </w:t>
      </w:r>
      <w:r>
        <w:t xml:space="preserve">   formed in 1965    </w:t>
      </w:r>
      <w:r>
        <w:t xml:space="preserve">   grain based    </w:t>
      </w:r>
      <w:r>
        <w:t xml:space="preserve">   new york    </w:t>
      </w:r>
      <w:r>
        <w:t xml:space="preserve">   headquartered    </w:t>
      </w:r>
      <w:r>
        <w:t xml:space="preserve">   corporation    </w:t>
      </w:r>
      <w:r>
        <w:t xml:space="preserve">   beverage    </w:t>
      </w:r>
      <w:r>
        <w:t xml:space="preserve">   snack    </w:t>
      </w:r>
      <w:r>
        <w:t xml:space="preserve">   food    </w:t>
      </w:r>
      <w:r>
        <w:t xml:space="preserve">   american    </w:t>
      </w:r>
      <w:r>
        <w:t xml:space="preserve">   pepsi co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Facts about Pepsi Company</dc:title>
  <dcterms:created xsi:type="dcterms:W3CDTF">2021-10-11T06:42:07Z</dcterms:created>
  <dcterms:modified xsi:type="dcterms:W3CDTF">2021-10-11T06:42:07Z</dcterms:modified>
</cp:coreProperties>
</file>