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White    </w:t>
      </w:r>
      <w:r>
        <w:t xml:space="preserve">   Black    </w:t>
      </w:r>
      <w:r>
        <w:t xml:space="preserve">   Green    </w:t>
      </w:r>
      <w:r>
        <w:t xml:space="preserve">   Gold    </w:t>
      </w:r>
      <w:r>
        <w:t xml:space="preserve">   Red    </w:t>
      </w:r>
      <w:r>
        <w:t xml:space="preserve">   Blue    </w:t>
      </w:r>
      <w:r>
        <w:t xml:space="preserve">   Atlantic Ocean    </w:t>
      </w:r>
      <w:r>
        <w:t xml:space="preserve">   Indian Ocean    </w:t>
      </w:r>
      <w:r>
        <w:t xml:space="preserve">   South Africa    </w:t>
      </w:r>
      <w:r>
        <w:t xml:space="preserve">   Limpopo    </w:t>
      </w:r>
      <w:r>
        <w:t xml:space="preserve">   Kwazulu Natal    </w:t>
      </w:r>
      <w:r>
        <w:t xml:space="preserve">   Free State    </w:t>
      </w:r>
      <w:r>
        <w:t xml:space="preserve">   North West    </w:t>
      </w:r>
      <w:r>
        <w:t xml:space="preserve">   Gauteng    </w:t>
      </w:r>
      <w:r>
        <w:t xml:space="preserve">   Mpumalanga    </w:t>
      </w:r>
      <w:r>
        <w:t xml:space="preserve">   Eastern Cape    </w:t>
      </w:r>
      <w:r>
        <w:t xml:space="preserve">   Northern Cape    </w:t>
      </w:r>
      <w:r>
        <w:t xml:space="preserve">   Western 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South Africa</dc:title>
  <dcterms:created xsi:type="dcterms:W3CDTF">2021-10-11T06:42:17Z</dcterms:created>
  <dcterms:modified xsi:type="dcterms:W3CDTF">2021-10-11T06:42:17Z</dcterms:modified>
</cp:coreProperties>
</file>