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Facts about Stephen F. Austin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first buried in the ____ ______ Cemetery in Brazoria County.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an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father was ____ Austin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born in 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attended _____________ University.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settlers he brought into Texas were known as the ___ Three Hundred.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Austin spent jail time in ______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known as the ______ of Texas.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died of _________ on December 27, 1836.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is colony was ___ _______.</w:t>
            </w:r>
          </w:p>
        </w:tc>
      </w:tr>
    </w:tbl>
    <w:p>
      <w:pPr>
        <w:pStyle w:val="WordBankSmall"/>
      </w:pPr>
      <w:r>
        <w:t xml:space="preserve">   Virginia    </w:t>
      </w:r>
      <w:r>
        <w:t xml:space="preserve">   Father    </w:t>
      </w:r>
      <w:r>
        <w:t xml:space="preserve">   Old    </w:t>
      </w:r>
      <w:r>
        <w:t xml:space="preserve">   empresario    </w:t>
      </w:r>
      <w:r>
        <w:t xml:space="preserve">   GulfPraire    </w:t>
      </w:r>
      <w:r>
        <w:t xml:space="preserve">   Transylvania    </w:t>
      </w:r>
      <w:r>
        <w:t xml:space="preserve">   Moses    </w:t>
      </w:r>
      <w:r>
        <w:t xml:space="preserve">   MexicoCity    </w:t>
      </w:r>
      <w:r>
        <w:t xml:space="preserve">   SanFelipe    </w:t>
      </w:r>
      <w:r>
        <w:t xml:space="preserve">   Pneumonia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Stephen F. Austin</dc:title>
  <dcterms:created xsi:type="dcterms:W3CDTF">2021-10-11T06:42:42Z</dcterms:created>
  <dcterms:modified xsi:type="dcterms:W3CDTF">2021-10-11T06:42:42Z</dcterms:modified>
</cp:coreProperties>
</file>