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about Thailand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Thailand is on what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rice noodle dish of 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national sport of Thailand?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Thailand's national mammal?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language of Thailand?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colors represent the flag of Thailand?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main religion of Thailand?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that borders southeast of 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is ruled by what type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say Hello in Thai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city and Thailand's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nut commonly used in Thai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Thailand is world's largest exporter of this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Thailand's currency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traditional greeting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Thailand is called the country of: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Thailand</dc:title>
  <dcterms:created xsi:type="dcterms:W3CDTF">2021-10-11T06:42:15Z</dcterms:created>
  <dcterms:modified xsi:type="dcterms:W3CDTF">2021-10-11T06:42:15Z</dcterms:modified>
</cp:coreProperties>
</file>