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Facts about our Country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would find the ... Buildings in this capital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capital city of our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of official languages South Africa has.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country without a king is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the Y-shape on our flag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would find this in Kimberley.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Enoch ... wrote our national anthem.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Farming, nature and grace are represented by the colour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tourist attraction on the south coast of the Cape.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words on our coat of arms are in the language of the ...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city in the Free State is one of our capital cities.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colour on our flag represents our mineral wealth.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national flower.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famous tourist attraction in Cape 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motto on our coat of arms is Unity in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leader of our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national bird.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Today our anthem has words in Xhosa, English, Afrikaans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streets of gold in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national anthem is called God ...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South Africans love this way of cooking meat!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Our national anthem was written in this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Houses of ... are found in Cape 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Our national holiday is called ...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Our national animal.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 about our Country</dc:title>
  <dcterms:created xsi:type="dcterms:W3CDTF">2021-10-11T06:43:12Z</dcterms:created>
  <dcterms:modified xsi:type="dcterms:W3CDTF">2021-10-11T06:43:12Z</dcterms:modified>
</cp:coreProperties>
</file>