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Facts about the Amazon 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Hot and sticky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continent which the Amazon Rainforest is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smallest country the Amazon rainforest runs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biggest country that the Amazon rainforest runs through?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'line' that is the reason that the Amazon rainforest is so 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loudest animal in the Amazon rainforest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people live in the rainforest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body of water that flows through the Amazon Rainforest?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creature that flies above the rainforest and often builds their nest within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rainforest is made up of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 about the Amazon rainforest</dc:title>
  <dcterms:created xsi:type="dcterms:W3CDTF">2021-10-11T06:41:42Z</dcterms:created>
  <dcterms:modified xsi:type="dcterms:W3CDTF">2021-10-11T06:41:42Z</dcterms:modified>
</cp:coreProperties>
</file>