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Facts about the eight planets.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brightest planet in our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dwarf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planets  are in the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planets called close to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planet is closest to the sun?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planet is farthest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venus some times referred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planet is the largest?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second planet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planet is the martian planet?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 about the eight planets.</dc:title>
  <dcterms:created xsi:type="dcterms:W3CDTF">2021-10-11T06:41:26Z</dcterms:created>
  <dcterms:modified xsi:type="dcterms:W3CDTF">2021-10-11T06:41:26Z</dcterms:modified>
</cp:coreProperties>
</file>