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and Myths about Sexual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prevention method of sexual transmitted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way you can get pregnant.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monthly visit that takes place in a female's body that tells you if you're pregnant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way you can not get pregnant.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get a STI once you can never get one again, Fact or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oral contraceptive to prevent pregnancy.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female reproductive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side effect of taking the oral contraceptive, the pill.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reproductive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not get pregnant by having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side effect of taking the oral contraceptive, the pill.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may or may not have symptoms making it hard to notice if you have one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Sexual health ___ an important subject to learn about.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and Myths about Sexual Health </dc:title>
  <dcterms:created xsi:type="dcterms:W3CDTF">2021-10-11T06:41:35Z</dcterms:created>
  <dcterms:modified xsi:type="dcterms:W3CDTF">2021-10-11T06:41:35Z</dcterms:modified>
</cp:coreProperties>
</file>