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Facts around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Italian conductor.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biggest leader of Russia?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Prime Minister of Israel.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Famous human rights activist.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Fictional character that is a young boy who never grows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Elected president in 1961.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______was the 33rd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Became the highest paid baseball player in 1961.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author wrote "On the Road"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revolution in China happened in 1945?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_______became first president of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stepped down in 1974 halfway through  his 2nd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_______was a famous scientist.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popular theme park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40th president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game show that has hidden phrases.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rock &amp; roll musician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was the first women to walk on the moon.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State did the Little Rock Nine incident happen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 is also called the Thermonuclear bomb.</w:t>
            </w:r>
          </w:p>
        </w:tc>
      </w:tr>
    </w:tbl>
    <w:p>
      <w:pPr>
        <w:pStyle w:val="WordBankLarge"/>
      </w:pPr>
      <w:r>
        <w:t xml:space="preserve">   Harry Truman    </w:t>
      </w:r>
      <w:r>
        <w:t xml:space="preserve">   Peter Pan    </w:t>
      </w:r>
      <w:r>
        <w:t xml:space="preserve">   Albert Einstein    </w:t>
      </w:r>
      <w:r>
        <w:t xml:space="preserve">   Elvis Presley     </w:t>
      </w:r>
      <w:r>
        <w:t xml:space="preserve">   John F. Kennedy    </w:t>
      </w:r>
      <w:r>
        <w:t xml:space="preserve">   Josef Stalin    </w:t>
      </w:r>
      <w:r>
        <w:t xml:space="preserve">   Jack Kerouac    </w:t>
      </w:r>
      <w:r>
        <w:t xml:space="preserve">   Arkansas     </w:t>
      </w:r>
      <w:r>
        <w:t xml:space="preserve">   Sally Ride     </w:t>
      </w:r>
      <w:r>
        <w:t xml:space="preserve">   Disneyland     </w:t>
      </w:r>
      <w:r>
        <w:t xml:space="preserve">   Communist Revolution     </w:t>
      </w:r>
      <w:r>
        <w:t xml:space="preserve">   Malcolm X    </w:t>
      </w:r>
      <w:r>
        <w:t xml:space="preserve">   Ronald Reagan    </w:t>
      </w:r>
      <w:r>
        <w:t xml:space="preserve">   Mickey Mantel     </w:t>
      </w:r>
      <w:r>
        <w:t xml:space="preserve">   Wheel of Fortune     </w:t>
      </w:r>
      <w:r>
        <w:t xml:space="preserve">   Richard Nixon     </w:t>
      </w:r>
      <w:r>
        <w:t xml:space="preserve">   Arturo Toscanini    </w:t>
      </w:r>
      <w:r>
        <w:t xml:space="preserve">   H-Bomb    </w:t>
      </w:r>
      <w:r>
        <w:t xml:space="preserve">   Menachim Begin     </w:t>
      </w:r>
      <w:r>
        <w:t xml:space="preserve">   Gamal Abdal Nasser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around the world </dc:title>
  <dcterms:created xsi:type="dcterms:W3CDTF">2021-10-11T06:42:44Z</dcterms:created>
  <dcterms:modified xsi:type="dcterms:W3CDTF">2021-10-11T06:42:44Z</dcterms:modified>
</cp:coreProperties>
</file>