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of John Nash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Nobel Prize    </w:t>
      </w:r>
      <w:r>
        <w:t xml:space="preserve">   Nash De Giorgi    </w:t>
      </w:r>
      <w:r>
        <w:t xml:space="preserve">   Game Theory    </w:t>
      </w:r>
      <w:r>
        <w:t xml:space="preserve">   MIT    </w:t>
      </w:r>
      <w:r>
        <w:t xml:space="preserve">   Princeton    </w:t>
      </w:r>
      <w:r>
        <w:t xml:space="preserve">   Mixed Interests    </w:t>
      </w:r>
      <w:r>
        <w:t xml:space="preserve">   Mathematics    </w:t>
      </w:r>
      <w:r>
        <w:t xml:space="preserve">   Inverse Function Theorem    </w:t>
      </w:r>
      <w:r>
        <w:t xml:space="preserve">   Topology    </w:t>
      </w:r>
      <w:r>
        <w:t xml:space="preserve">   Nash Solution    </w:t>
      </w:r>
      <w:r>
        <w:t xml:space="preserve">   Bargaining Problem    </w:t>
      </w:r>
      <w:r>
        <w:t xml:space="preserve">   Differential Equation    </w:t>
      </w:r>
      <w:r>
        <w:t xml:space="preserve">   John Charles    </w:t>
      </w:r>
      <w:r>
        <w:t xml:space="preserve">   Carnegie Mellon    </w:t>
      </w:r>
      <w:r>
        <w:t xml:space="preserve">   Geometry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of John Nash</dc:title>
  <dcterms:created xsi:type="dcterms:W3CDTF">2021-10-11T06:42:48Z</dcterms:created>
  <dcterms:modified xsi:type="dcterms:W3CDTF">2021-10-11T06:42:48Z</dcterms:modified>
</cp:coreProperties>
</file>