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of Portugal, Greece and Austria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countries use the euro and are part of a group of countries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has red and white in it's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airport in Southern Portugal?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Southern of Portugal best know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major sporting event did Greece hold in 2004?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country has a population of 10.75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popular airline travels to Greece, Portugal and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Mykonos?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City of Portugal?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the food Pastel de nata popular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if a country is surrounded by other countries?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City of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Capital City of Austria?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currency does Portugal, Greece and Austria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has the colours red and green in its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language is spoken in Austria?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of Portugal, Greece and Austria</dc:title>
  <dcterms:created xsi:type="dcterms:W3CDTF">2021-10-11T06:42:02Z</dcterms:created>
  <dcterms:modified xsi:type="dcterms:W3CDTF">2021-10-11T06:42:02Z</dcterms:modified>
</cp:coreProperties>
</file>