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Facts on 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India calculated the number for _____ in the 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a famous exercise for the mind and soul created in Ancient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Ayurveda, the first school of _______ taught physicians.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Mined the mineral _____ and used it to clean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game of _____ came from Ancient India.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India is known for creating the _____ numerals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were first mined in Ancient India in 700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India's bathrooms had the first ____ with running water!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Hindu text was the first to talk about the 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India created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Buddhism is a part of India's ______ society.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on Ancient India</dc:title>
  <dcterms:created xsi:type="dcterms:W3CDTF">2021-10-11T06:42:33Z</dcterms:created>
  <dcterms:modified xsi:type="dcterms:W3CDTF">2021-10-11T06:42:33Z</dcterms:modified>
</cp:coreProperties>
</file>