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Facts on Zaha Hadid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father's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she originally major in at university?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she when she died?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 she ever marry?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siblings did she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did she die in?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was the first woman to be awarded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prize did she receive in 2010 and 2011?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she die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her job?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was she born in?</w:t>
            </w:r>
          </w:p>
        </w:tc>
      </w:tr>
    </w:tbl>
    <w:p>
      <w:pPr>
        <w:pStyle w:val="WordBankSmall"/>
      </w:pPr>
      <w:r>
        <w:t xml:space="preserve">   October    </w:t>
      </w:r>
      <w:r>
        <w:t xml:space="preserve">   Architect    </w:t>
      </w:r>
      <w:r>
        <w:t xml:space="preserve">   heart attack    </w:t>
      </w:r>
      <w:r>
        <w:t xml:space="preserve">   Stirling prize    </w:t>
      </w:r>
      <w:r>
        <w:t xml:space="preserve">   RIBA Gold Medal    </w:t>
      </w:r>
      <w:r>
        <w:t xml:space="preserve">   mathematics     </w:t>
      </w:r>
      <w:r>
        <w:t xml:space="preserve">   march    </w:t>
      </w:r>
      <w:r>
        <w:t xml:space="preserve">   sixty-five    </w:t>
      </w:r>
      <w:r>
        <w:t xml:space="preserve">   three    </w:t>
      </w:r>
      <w:r>
        <w:t xml:space="preserve">   Mohammed    </w:t>
      </w:r>
      <w:r>
        <w:t xml:space="preserve">   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on Zaha Hadid</dc:title>
  <dcterms:created xsi:type="dcterms:W3CDTF">2021-10-11T06:43:01Z</dcterms:created>
  <dcterms:modified xsi:type="dcterms:W3CDTF">2021-10-11T06:43:01Z</dcterms:modified>
</cp:coreProperties>
</file>