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on sikhism: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your shorts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someone called when they die for there beliefs?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free kitchen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gurus where there in total?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your religion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the guru granth sahib?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beloved ones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bracelet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comb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group of baptised sikhs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call it when you dont cut your hair?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sword you carry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on sikhism:</dc:title>
  <dcterms:created xsi:type="dcterms:W3CDTF">2021-10-11T06:42:04Z</dcterms:created>
  <dcterms:modified xsi:type="dcterms:W3CDTF">2021-10-11T06:42:04Z</dcterms:modified>
</cp:coreProperties>
</file>