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Moi    </w:t>
      </w:r>
      <w:r>
        <w:t xml:space="preserve">   Reve    </w:t>
      </w:r>
      <w:r>
        <w:t xml:space="preserve">   Silence    </w:t>
      </w:r>
      <w:r>
        <w:t xml:space="preserve">   Lumieres    </w:t>
      </w:r>
      <w:r>
        <w:t xml:space="preserve">   Invisible    </w:t>
      </w:r>
      <w:r>
        <w:t xml:space="preserve">   Imagination    </w:t>
      </w:r>
      <w:r>
        <w:t xml:space="preserve">   Perdue    </w:t>
      </w:r>
      <w:r>
        <w:t xml:space="preserve">   Vivant    </w:t>
      </w:r>
      <w:r>
        <w:t xml:space="preserve">   Mer    </w:t>
      </w:r>
      <w:r>
        <w:t xml:space="preserve">   Sous    </w:t>
      </w:r>
      <w:r>
        <w:t xml:space="preserve">   Atlantide    </w:t>
      </w:r>
      <w:r>
        <w:t xml:space="preserve">   Maintenant    </w:t>
      </w:r>
      <w:r>
        <w:t xml:space="preserve">   Coeur    </w:t>
      </w:r>
      <w:r>
        <w:t xml:space="preserve">   Feu    </w:t>
      </w:r>
      <w:r>
        <w:t xml:space="preserve">   Nouveau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Faded</dc:title>
  <dcterms:created xsi:type="dcterms:W3CDTF">2021-10-11T06:42:29Z</dcterms:created>
  <dcterms:modified xsi:type="dcterms:W3CDTF">2021-10-11T06:42:29Z</dcterms:modified>
</cp:coreProperties>
</file>