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Beanie Babies    </w:t>
      </w:r>
      <w:r>
        <w:t xml:space="preserve">   Cabbage Patch Kids    </w:t>
      </w:r>
      <w:r>
        <w:t xml:space="preserve">   Duck Tape    </w:t>
      </w:r>
      <w:r>
        <w:t xml:space="preserve">   Easy Bake Oven    </w:t>
      </w:r>
      <w:r>
        <w:t xml:space="preserve">   Japanese Erasers    </w:t>
      </w:r>
      <w:r>
        <w:t xml:space="preserve">   Leg Warmers    </w:t>
      </w:r>
      <w:r>
        <w:t xml:space="preserve">   Lincoln Logs    </w:t>
      </w:r>
      <w:r>
        <w:t xml:space="preserve">   Monchhichi    </w:t>
      </w:r>
      <w:r>
        <w:t xml:space="preserve">   Perler Beads    </w:t>
      </w:r>
      <w:r>
        <w:t xml:space="preserve">   Pokemon Go    </w:t>
      </w:r>
      <w:r>
        <w:t xml:space="preserve">   Polymer Clay    </w:t>
      </w:r>
      <w:r>
        <w:t xml:space="preserve">   Scrunchies    </w:t>
      </w:r>
      <w:r>
        <w:t xml:space="preserve">   Silly Bands    </w:t>
      </w:r>
      <w:r>
        <w:t xml:space="preserve">   Silly Putty    </w:t>
      </w:r>
      <w:r>
        <w:t xml:space="preserve">   Spencils    </w:t>
      </w:r>
      <w:r>
        <w:t xml:space="preserve">   Sticker by Number    </w:t>
      </w:r>
      <w:r>
        <w:t xml:space="preserve">   Webkinz    </w:t>
      </w:r>
      <w:r>
        <w:t xml:space="preserve">   Zhu Zhu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Fads</dc:title>
  <dcterms:created xsi:type="dcterms:W3CDTF">2021-10-11T06:42:02Z</dcterms:created>
  <dcterms:modified xsi:type="dcterms:W3CDTF">2021-10-11T06:42:02Z</dcterms:modified>
</cp:coreProperties>
</file>