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Fahion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Merci    </w:t>
      </w:r>
      <w:r>
        <w:t xml:space="preserve">   Champion    </w:t>
      </w:r>
      <w:r>
        <w:t xml:space="preserve">   Versace    </w:t>
      </w:r>
      <w:r>
        <w:t xml:space="preserve">   Fendi    </w:t>
      </w:r>
      <w:r>
        <w:t xml:space="preserve">   Burberry    </w:t>
      </w:r>
      <w:r>
        <w:t xml:space="preserve">   Valentino    </w:t>
      </w:r>
      <w:r>
        <w:t xml:space="preserve">   Chanel    </w:t>
      </w:r>
      <w:r>
        <w:t xml:space="preserve">   Gucci    </w:t>
      </w:r>
      <w:r>
        <w:t xml:space="preserve">   Guess    </w:t>
      </w:r>
      <w:r>
        <w:t xml:space="preserve">   Ralphlauren    </w:t>
      </w:r>
      <w:r>
        <w:t xml:space="preserve">   Tommyhilfiger    </w:t>
      </w:r>
      <w:r>
        <w:t xml:space="preserve">   Jimmychoo    </w:t>
      </w:r>
      <w:r>
        <w:t xml:space="preserve">   Louis Vuitton    </w:t>
      </w:r>
      <w:r>
        <w:t xml:space="preserve">   Calvin Klein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Fahion Brands </dc:title>
  <dcterms:created xsi:type="dcterms:W3CDTF">2021-10-11T06:42:48Z</dcterms:created>
  <dcterms:modified xsi:type="dcterms:W3CDTF">2021-10-11T06:42:48Z</dcterms:modified>
</cp:coreProperties>
</file>