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symbolic creature has been thought to live through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historical figure did Beatty cite as the first fireman?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Faber gives Montag a "green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herself as "seventeen and crazy"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the Book People preserve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starts crying when Montag reads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Faber planning to go after the city 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mythical creature destroys itself in fire and rises from the ashes?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Book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inspired Bradbury to write Fahrenheit 451?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Who, or what, sniffs at Montag's door while he and Mildred are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burns Montag's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Mildred refer to the characters on her TV screens?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it take Bradbury to write Fahrenheit 451?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chief 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"seashells"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fireman Montag frames with books.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2022-08-22T21:59:59Z</dcterms:created>
  <dcterms:modified xsi:type="dcterms:W3CDTF">2022-08-22T21:59:59Z</dcterms:modified>
</cp:coreProperties>
</file>