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has Montag been a fireman?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sits in Mildred's ear and plays her ocean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tense is the novel written? (past, present, future)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killed Clarisse?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walls in Montag's parlor are T.V.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mythical creature sits on Montag's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Shakespearean tragedy is referenced in this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Montag's nickname for his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Montag's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is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animal metaphor does Montag use to describe the pumping of Mildred's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enjoys driving slow and hitting animals with their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Mildred overdose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was Clarisse watched by the government before she was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Montag going when he first meets Clarisse?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degree does a book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Clarisse's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has Montag stolen over the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that is the polar opposite of another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Clarisse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2021-10-11T06:42:59Z</dcterms:created>
  <dcterms:modified xsi:type="dcterms:W3CDTF">2021-10-11T06:42:59Z</dcterms:modified>
</cp:coreProperties>
</file>