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Fahrenheit 451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people at school describe Clarisse?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mechanical hound lose Montag at during the chase?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Mildred put in her eats to help her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book did Montag steal?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Montag go to, to help him learn to 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Montags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bird built a pyre every few hundred years and burn himself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wanted to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others give to each 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interrupted the the poker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Mildred is Montag's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died from a car crash?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something happens to Harris, Montag is the Book of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district beside them send while chasing Montag? Another __________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Montag's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freaked out by the reason for reading the poem?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Mildred do in the beginning that made Montag call the hospital? She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Mrs. Phelps, Mildred, and Mrs. ______ turned Montag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Montag give to the city?</w:t>
            </w:r>
          </w:p>
        </w:tc>
      </w:tr>
    </w:tbl>
    <w:p>
      <w:pPr>
        <w:pStyle w:val="WordBankMedium"/>
      </w:pPr>
      <w:r>
        <w:t xml:space="preserve">   Montag    </w:t>
      </w:r>
      <w:r>
        <w:t xml:space="preserve">   Clarisse    </w:t>
      </w:r>
      <w:r>
        <w:t xml:space="preserve">   Seashells    </w:t>
      </w:r>
      <w:r>
        <w:t xml:space="preserve">   Wife    </w:t>
      </w:r>
      <w:r>
        <w:t xml:space="preserve">   Fireman    </w:t>
      </w:r>
      <w:r>
        <w:t xml:space="preserve">   overdosed    </w:t>
      </w:r>
      <w:r>
        <w:t xml:space="preserve">   Antisocial    </w:t>
      </w:r>
      <w:r>
        <w:t xml:space="preserve">   Beatty    </w:t>
      </w:r>
      <w:r>
        <w:t xml:space="preserve">   Bible    </w:t>
      </w:r>
      <w:r>
        <w:t xml:space="preserve">   Faber    </w:t>
      </w:r>
      <w:r>
        <w:t xml:space="preserve">   Mrs. Phelps    </w:t>
      </w:r>
      <w:r>
        <w:t xml:space="preserve">   Station Bell    </w:t>
      </w:r>
      <w:r>
        <w:t xml:space="preserve">   Mechanical Hound    </w:t>
      </w:r>
      <w:r>
        <w:t xml:space="preserve">   Guy    </w:t>
      </w:r>
      <w:r>
        <w:t xml:space="preserve">   River    </w:t>
      </w:r>
      <w:r>
        <w:t xml:space="preserve">   Ecclesiastes    </w:t>
      </w:r>
      <w:r>
        <w:t xml:space="preserve">   Ashes    </w:t>
      </w:r>
      <w:r>
        <w:t xml:space="preserve">   Nothingness    </w:t>
      </w:r>
      <w:r>
        <w:t xml:space="preserve">   Phoenix    </w:t>
      </w:r>
      <w:r>
        <w:t xml:space="preserve">   Bowles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</dc:title>
  <dcterms:created xsi:type="dcterms:W3CDTF">2021-10-11T06:43:01Z</dcterms:created>
  <dcterms:modified xsi:type="dcterms:W3CDTF">2021-10-11T06:43:01Z</dcterms:modified>
</cp:coreProperties>
</file>