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commits 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appliance or aperture for ventilating a room or other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Deserving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skilled in foreign.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of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spread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teeth cleaning paste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 to explain or justify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two ancient Roman magistrates ranking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Proceeding  in a gradual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2021-10-11T06:43:06Z</dcterms:created>
  <dcterms:modified xsi:type="dcterms:W3CDTF">2021-10-11T06:43:06Z</dcterms:modified>
</cp:coreProperties>
</file>