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 of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Founder of the first firehouse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who's job is to burn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temperature at which books burn ___°F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mechanical machine that hunts down perpetrators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that strongly opposed the spread of Communism and would create investigations in which innocent people would often be interrogated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genre dealing with futuristic concepts that include incredibly advanced scientific technology and are purely imaginative such as time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form of government was notorious for its acts of censorship within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examine a piece of work and remove any information deemed “inappropriate”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of Fahrenheit 451</w:t>
            </w:r>
          </w:p>
        </w:tc>
      </w:tr>
    </w:tbl>
    <w:p>
      <w:pPr>
        <w:pStyle w:val="WordBankMedium"/>
      </w:pPr>
      <w:r>
        <w:t xml:space="preserve">   Fireman    </w:t>
      </w:r>
      <w:r>
        <w:t xml:space="preserve">   McCarthyism     </w:t>
      </w:r>
      <w:r>
        <w:t xml:space="preserve">   Hound    </w:t>
      </w:r>
      <w:r>
        <w:t xml:space="preserve">   Benjamin Franklin    </w:t>
      </w:r>
      <w:r>
        <w:t xml:space="preserve">   communism    </w:t>
      </w:r>
      <w:r>
        <w:t xml:space="preserve">   Bradbury    </w:t>
      </w:r>
      <w:r>
        <w:t xml:space="preserve">   Science Fiction    </w:t>
      </w:r>
      <w:r>
        <w:t xml:space="preserve">   Guy Montag    </w:t>
      </w:r>
      <w:r>
        <w:t xml:space="preserve">   Censor    </w:t>
      </w:r>
      <w:r>
        <w:t xml:space="preserve">   451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2021-10-11T06:43:08Z</dcterms:created>
  <dcterms:modified xsi:type="dcterms:W3CDTF">2021-10-11T06:43:08Z</dcterms:modified>
</cp:coreProperties>
</file>