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deserving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strainer for separating lumps from powdered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or spreading in a hidden and usually injurious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commits an 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item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of two ancient roman magistrates ranking below 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appliance or aperture for ventilating a room or other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frivolously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 to explain or justify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specialist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distribute or spread through out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trick or device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spread through or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paste or powder for cleaning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destructively </w:t>
            </w:r>
          </w:p>
        </w:tc>
      </w:tr>
    </w:tbl>
    <w:p>
      <w:pPr>
        <w:pStyle w:val="WordBankMedium"/>
      </w:pPr>
      <w:r>
        <w:t xml:space="preserve">   sieve    </w:t>
      </w:r>
      <w:r>
        <w:t xml:space="preserve">   insidious    </w:t>
      </w:r>
      <w:r>
        <w:t xml:space="preserve">   rationalize     </w:t>
      </w:r>
      <w:r>
        <w:t xml:space="preserve">   disperse    </w:t>
      </w:r>
      <w:r>
        <w:t xml:space="preserve">   contemptible    </w:t>
      </w:r>
      <w:r>
        <w:t xml:space="preserve">   arsonist     </w:t>
      </w:r>
      <w:r>
        <w:t xml:space="preserve">   garment    </w:t>
      </w:r>
      <w:r>
        <w:t xml:space="preserve">   gimmick    </w:t>
      </w:r>
      <w:r>
        <w:t xml:space="preserve">   linguist    </w:t>
      </w:r>
      <w:r>
        <w:t xml:space="preserve">   trifle     </w:t>
      </w:r>
      <w:r>
        <w:t xml:space="preserve">   ventilator     </w:t>
      </w:r>
      <w:r>
        <w:t xml:space="preserve">   suffuse    </w:t>
      </w:r>
      <w:r>
        <w:t xml:space="preserve">   devour     </w:t>
      </w:r>
      <w:r>
        <w:t xml:space="preserve">   dentifrice     </w:t>
      </w:r>
      <w:r>
        <w:t xml:space="preserve">   praetor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2021-10-11T06:43:10Z</dcterms:created>
  <dcterms:modified xsi:type="dcterms:W3CDTF">2021-10-11T06:43:10Z</dcterms:modified>
</cp:coreProperties>
</file>