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Faber said that Montag was looking for what in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Montag's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Montag read to Mildred and her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Montag ask how many bibles are left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Beatty find out about the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Montag remembers that he and Mildred met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Mildred try to commit?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a retired English professor?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city is eventually destroyed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smells like perfume to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was a pleasure to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salamander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Ann Bowles is who's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clarisse disappears Montag describes the lawns and streets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describes themselves as seventeen and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Montag kill Captain Beatty?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city dystopian or utopian?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Montag put the books when Beatty came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forced to burn their own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killed Captain Beatty?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or what does Captain Beatty send to spy around Montag and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Montag go into to escape the hound?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hidden behind the ventilator grill?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hit clarisse causing her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2021-10-11T06:43:12Z</dcterms:created>
  <dcterms:modified xsi:type="dcterms:W3CDTF">2021-10-11T06:43:12Z</dcterms:modified>
</cp:coreProperties>
</file>