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two ancient Roman magistrates ranking below consul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proceeding in a gradual, subtle way, but with harmful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paste or powder for cleaning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deserving contempt; 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utensil consisting of a wire or plastic mesh held in a frame, used for straining solids from liquids, for separating coarser from finer particles, or for reducing soft solids to a pulp.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commits 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distribute or spread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appliance or aperture for ventilating a room or other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gradually spread through or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 to explain or justify (one's own or another's behavior or attitude) with logical, plausible reasons, even if these are not true or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of little value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skilled in foreign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(food or prey) hungrily or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trick or device intended to attract attention, publicity, or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2021-10-11T06:43:19Z</dcterms:created>
  <dcterms:modified xsi:type="dcterms:W3CDTF">2021-10-11T06:43:19Z</dcterms:modified>
</cp:coreProperties>
</file>