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Mildred considered those on her Parlor wall part of her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---------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Montag reads a ---- to Mildred and her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character who likes to think and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Montag hide his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Granger and his men have stored books in their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despised and banned by their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book of the bible that Montag has memorized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harm/destroy with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symbol for rebirth from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Faber's previous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symbol of the firefighters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machine used to burn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name for the earbuds in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Montag and Mildred met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Mildred overdosed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society of Fahrenheit 451, you can be arrested for being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communication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used by firefighters to burn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is eventually destroyed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that Montag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result of reading; you gain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emotion that most civilians seem to lack; especially Montag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city that the novel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everyone was forced into ----------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montag was forced into ----- by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remains of something that has been burnt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three things that Faber says is required for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man that Montag met in the park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2021-10-11T06:43:21Z</dcterms:created>
  <dcterms:modified xsi:type="dcterms:W3CDTF">2021-10-11T06:43:21Z</dcterms:modified>
</cp:coreProperties>
</file>