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 Phelps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Montag compare Hubert Hoag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rumored to of been hit and killed by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that, ''Books aren't people.''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had left the kennel at the firehouse?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army call?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Montag irritate?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Milred's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Montag make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 quoted who, when he got into a furious debate on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husband jumped off a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Montag give a book to at the fire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a joking plan that Montag took seriously?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reminded of Clairsse, and likes her?</w:t>
            </w:r>
          </w:p>
        </w:tc>
      </w:tr>
    </w:tbl>
    <w:p>
      <w:pPr>
        <w:pStyle w:val="WordBankLarge"/>
      </w:pPr>
      <w:r>
        <w:t xml:space="preserve">   Faber    </w:t>
      </w:r>
      <w:r>
        <w:t xml:space="preserve">   Mildred    </w:t>
      </w:r>
      <w:r>
        <w:t xml:space="preserve">   Montag    </w:t>
      </w:r>
      <w:r>
        <w:t xml:space="preserve">   Clarisse    </w:t>
      </w:r>
      <w:r>
        <w:t xml:space="preserve">   Mrs. Bowles    </w:t>
      </w:r>
      <w:r>
        <w:t xml:space="preserve">   Mrs. Phelps    </w:t>
      </w:r>
      <w:r>
        <w:t xml:space="preserve">   Dr. Johnson    </w:t>
      </w:r>
      <w:r>
        <w:t xml:space="preserve">   The mechanical hound    </w:t>
      </w:r>
      <w:r>
        <w:t xml:space="preserve">   Beatty    </w:t>
      </w:r>
      <w:r>
        <w:t xml:space="preserve">   Clara    </w:t>
      </w:r>
      <w:r>
        <w:t xml:space="preserve">   Winston Noble    </w:t>
      </w:r>
      <w:r>
        <w:t xml:space="preserve">   Gloria    </w:t>
      </w:r>
      <w:r>
        <w:t xml:space="preserve">   Pete    </w:t>
      </w:r>
      <w:r>
        <w:t xml:space="preserve">   Millie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2021-10-11T06:43:26Z</dcterms:created>
  <dcterms:modified xsi:type="dcterms:W3CDTF">2021-10-11T06:43:26Z</dcterms:modified>
</cp:coreProperties>
</file>