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Fahrenheit 451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Needle    </w:t>
      </w:r>
      <w:r>
        <w:t xml:space="preserve">   CivilWar    </w:t>
      </w:r>
      <w:r>
        <w:t xml:space="preserve">   BenjaminFranklin    </w:t>
      </w:r>
      <w:r>
        <w:t xml:space="preserve">   Fireproof    </w:t>
      </w:r>
      <w:r>
        <w:t xml:space="preserve">   Asylum    </w:t>
      </w:r>
      <w:r>
        <w:t xml:space="preserve">   Captain    </w:t>
      </w:r>
      <w:r>
        <w:t xml:space="preserve">   Dandelions    </w:t>
      </w:r>
      <w:r>
        <w:t xml:space="preserve">   Pills    </w:t>
      </w:r>
      <w:r>
        <w:t xml:space="preserve">   Burning    </w:t>
      </w:r>
      <w:r>
        <w:t xml:space="preserve">   Parlor    </w:t>
      </w:r>
      <w:r>
        <w:t xml:space="preserve">   Mildred    </w:t>
      </w:r>
      <w:r>
        <w:t xml:space="preserve">   Ventilator    </w:t>
      </w:r>
      <w:r>
        <w:t xml:space="preserve">   Salamander    </w:t>
      </w:r>
      <w:r>
        <w:t xml:space="preserve">   Curiosity    </w:t>
      </w:r>
      <w:r>
        <w:t xml:space="preserve">   Kerosene    </w:t>
      </w:r>
      <w:r>
        <w:t xml:space="preserve">   Beatty    </w:t>
      </w:r>
      <w:r>
        <w:t xml:space="preserve">   Bradbury    </w:t>
      </w:r>
      <w:r>
        <w:t xml:space="preserve">   FourFiftyOne    </w:t>
      </w:r>
      <w:r>
        <w:t xml:space="preserve">   Censorship    </w:t>
      </w:r>
      <w:r>
        <w:t xml:space="preserve">   Fire    </w:t>
      </w:r>
      <w:r>
        <w:t xml:space="preserve">   Hound    </w:t>
      </w:r>
      <w:r>
        <w:t xml:space="preserve">   Books    </w:t>
      </w:r>
      <w:r>
        <w:t xml:space="preserve">   Clarisse    </w:t>
      </w:r>
      <w:r>
        <w:t xml:space="preserve">   Montag    </w:t>
      </w:r>
      <w:r>
        <w:t xml:space="preserve">   Guy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Fahrenheit 451</dc:title>
  <dcterms:created xsi:type="dcterms:W3CDTF">2021-10-11T06:43:28Z</dcterms:created>
  <dcterms:modified xsi:type="dcterms:W3CDTF">2021-10-11T06:43:28Z</dcterms:modified>
</cp:coreProperties>
</file>