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police hunt and kill in the place of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a 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Faber is a retired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has Montag been a fireman?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Montag takes to Faber's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houses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Mildred and Montag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Clarisse's uncle was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Mildred likes to direct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Montag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Thimble-wasps (section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 burns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Clarisse was a _______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Mildred overdose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Mildred'd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 the Firemen's helmets represent the temperature _____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Montag's 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2021-10-11T06:43:31Z</dcterms:created>
  <dcterms:modified xsi:type="dcterms:W3CDTF">2021-10-11T06:43:31Z</dcterms:modified>
</cp:coreProperties>
</file>