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of space; extension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puzzled, or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into a form suitable for acting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a furnace or apparatus for burning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in this way, as a projectile.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see, hear, or know by personal presence or 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burn unsteadily.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act of piercing or perforating.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rouse from inactivity.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to cast aside or dispose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accuse of present proof of a crime or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obtain sufficient sleep.</w:t>
            </w:r>
          </w:p>
        </w:tc>
      </w:tr>
    </w:tbl>
    <w:p>
      <w:pPr>
        <w:pStyle w:val="WordBankLarge"/>
      </w:pPr>
      <w:r>
        <w:t xml:space="preserve">   Punctured    </w:t>
      </w:r>
      <w:r>
        <w:t xml:space="preserve">   Incinerator    </w:t>
      </w:r>
      <w:r>
        <w:t xml:space="preserve">   Dramatized    </w:t>
      </w:r>
      <w:r>
        <w:t xml:space="preserve">   Discarded    </w:t>
      </w:r>
      <w:r>
        <w:t xml:space="preserve">   dimensionally    </w:t>
      </w:r>
      <w:r>
        <w:t xml:space="preserve">   witnessing    </w:t>
      </w:r>
      <w:r>
        <w:t xml:space="preserve">   wakened    </w:t>
      </w:r>
      <w:r>
        <w:t xml:space="preserve">   Ricocheted    </w:t>
      </w:r>
      <w:r>
        <w:t xml:space="preserve">   flickery    </w:t>
      </w:r>
      <w:r>
        <w:t xml:space="preserve">   insomnia    </w:t>
      </w:r>
      <w:r>
        <w:t xml:space="preserve">   bewildered    </w:t>
      </w:r>
      <w:r>
        <w:t xml:space="preserve">   incriminate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2021-10-11T06:43:37Z</dcterms:created>
  <dcterms:modified xsi:type="dcterms:W3CDTF">2021-10-11T06:43:37Z</dcterms:modified>
</cp:coreProperties>
</file>