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Separated from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lesbian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strong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statement announcing a general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of high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Greatly hungry; starving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Belief or opinion contradicting the orthodox doctrine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fall onto ones bottom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emission of light not caused by incandescence and occurring at a temperature below that of incandescent bodies.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fast moving stream of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used by a particular group and difficult to understand by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the esophagus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Dramatic entertainment where actors use motions coordinated with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an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Machine with a rapidly rotating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Induce a tingling or itching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 or seemingly bottomless chasm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Harsh, uncoordinated mixture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electronic musical instrument in which the tone is generated by two high-frequency oscillators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holdong religious beliefs other than the main world beliefs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2021-10-11T06:41:34Z</dcterms:created>
  <dcterms:modified xsi:type="dcterms:W3CDTF">2021-10-11T06:41:34Z</dcterms:modified>
</cp:coreProperties>
</file>