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Accompaniment    </w:t>
      </w:r>
      <w:r>
        <w:t xml:space="preserve">   Accord    </w:t>
      </w:r>
      <w:r>
        <w:t xml:space="preserve">   Admit    </w:t>
      </w:r>
      <w:r>
        <w:t xml:space="preserve">   Assure    </w:t>
      </w:r>
      <w:r>
        <w:t xml:space="preserve">   Beatific    </w:t>
      </w:r>
      <w:r>
        <w:t xml:space="preserve">   Cite    </w:t>
      </w:r>
      <w:r>
        <w:t xml:space="preserve">   Complement    </w:t>
      </w:r>
      <w:r>
        <w:t xml:space="preserve">   Devour    </w:t>
      </w:r>
      <w:r>
        <w:t xml:space="preserve">   Displace    </w:t>
      </w:r>
      <w:r>
        <w:t xml:space="preserve">   Divert    </w:t>
      </w:r>
      <w:r>
        <w:t xml:space="preserve">   Filigree    </w:t>
      </w:r>
      <w:r>
        <w:t xml:space="preserve">   Halt    </w:t>
      </w:r>
      <w:r>
        <w:t xml:space="preserve">   Invigorate    </w:t>
      </w:r>
      <w:r>
        <w:t xml:space="preserve">   Linguist    </w:t>
      </w:r>
      <w:r>
        <w:t xml:space="preserve">   Manifest    </w:t>
      </w:r>
      <w:r>
        <w:t xml:space="preserve">   Plea    </w:t>
      </w:r>
      <w:r>
        <w:t xml:space="preserve">   Pry    </w:t>
      </w:r>
      <w:r>
        <w:t xml:space="preserve">   Rebut    </w:t>
      </w:r>
      <w:r>
        <w:t xml:space="preserve">   Retaliation    </w:t>
      </w:r>
      <w:r>
        <w:t xml:space="preserve">   Sieve    </w:t>
      </w:r>
      <w:r>
        <w:t xml:space="preserve">   Subside    </w:t>
      </w:r>
      <w:r>
        <w:t xml:space="preserve">   Treason    </w:t>
      </w:r>
      <w:r>
        <w:t xml:space="preserve">   Tyranny    </w:t>
      </w:r>
      <w:r>
        <w:t xml:space="preserve">   Vantage    </w:t>
      </w:r>
      <w:r>
        <w:t xml:space="preserve">   Verbiage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2021-10-11T06:42:11Z</dcterms:created>
  <dcterms:modified xsi:type="dcterms:W3CDTF">2021-10-11T06:42:11Z</dcterms:modified>
</cp:coreProperties>
</file>