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Clarisse hit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dies in the destruction?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 Captian "hates" books, gives speech about the hours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major theme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 former professor who is working to memorize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Montag dream about sleeping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tries to convince Montag that books are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final informant on Montag's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OD on sleeping pills denies it. Goes with the flow and is selfish and greedy.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does Montag try to memorize?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retired english professor?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like Montag, eightlegs, insect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Montag's boss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has Montag been a fireman?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Montag find Granger?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 year old fireman, married, does not like life unhappy, enamored by clarisse. Questions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books has Montag stolen through his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(T/F) Faber is charged of burning the Montag house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the job to find books and burn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fireman framed of hiding books?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2021-10-11T06:41:41Z</dcterms:created>
  <dcterms:modified xsi:type="dcterms:W3CDTF">2021-10-11T06:41:41Z</dcterms:modified>
</cp:coreProperties>
</file>