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burned books and started 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Montag went after fleeing fakers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 thimbles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helped Montag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Flame starter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Chased criminals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communications device used by Montag and Faber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 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Montag first his his books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2021-10-11T06:41:43Z</dcterms:created>
  <dcterms:modified xsi:type="dcterms:W3CDTF">2021-10-11T06:41:43Z</dcterms:modified>
</cp:coreProperties>
</file>