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Crackpot    </w:t>
      </w:r>
      <w:r>
        <w:t xml:space="preserve">   Perspiration    </w:t>
      </w:r>
      <w:r>
        <w:t xml:space="preserve">   Perpetual    </w:t>
      </w:r>
      <w:r>
        <w:t xml:space="preserve">   Gobbledgebook    </w:t>
      </w:r>
      <w:r>
        <w:t xml:space="preserve">   Valise    </w:t>
      </w:r>
      <w:r>
        <w:t xml:space="preserve">   Phoenix    </w:t>
      </w:r>
      <w:r>
        <w:t xml:space="preserve">   Oblivion    </w:t>
      </w:r>
      <w:r>
        <w:t xml:space="preserve">   Ecclesiastes    </w:t>
      </w:r>
      <w:r>
        <w:t xml:space="preserve">   Bewilderment    </w:t>
      </w:r>
      <w:r>
        <w:t xml:space="preserve">   Upflailing    </w:t>
      </w:r>
      <w:r>
        <w:t xml:space="preserve">   Drunkard    </w:t>
      </w:r>
      <w:r>
        <w:t xml:space="preserve">   Custodians    </w:t>
      </w:r>
      <w:r>
        <w:t xml:space="preserve">   Cadenced    </w:t>
      </w:r>
      <w:r>
        <w:t xml:space="preserve">   Trifle    </w:t>
      </w:r>
      <w:r>
        <w:t xml:space="preserve">   Hearth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2021-10-11T06:42:16Z</dcterms:created>
  <dcterms:modified xsi:type="dcterms:W3CDTF">2021-10-11T06:42:16Z</dcterms:modified>
</cp:coreProperties>
</file>