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shells    </w:t>
      </w:r>
      <w:r>
        <w:t xml:space="preserve">   fugitive    </w:t>
      </w:r>
      <w:r>
        <w:t xml:space="preserve">   hound    </w:t>
      </w:r>
      <w:r>
        <w:t xml:space="preserve">   sieve    </w:t>
      </w:r>
      <w:r>
        <w:t xml:space="preserve">   sand    </w:t>
      </w:r>
      <w:r>
        <w:t xml:space="preserve">   oral tradition    </w:t>
      </w:r>
      <w:r>
        <w:t xml:space="preserve">   python    </w:t>
      </w:r>
      <w:r>
        <w:t xml:space="preserve">   professor    </w:t>
      </w:r>
      <w:r>
        <w:t xml:space="preserve">   memorize    </w:t>
      </w:r>
      <w:r>
        <w:t xml:space="preserve">   River    </w:t>
      </w:r>
      <w:r>
        <w:t xml:space="preserve">   beetle    </w:t>
      </w:r>
      <w:r>
        <w:t xml:space="preserve">   firemen    </w:t>
      </w:r>
      <w:r>
        <w:t xml:space="preserve">   technology    </w:t>
      </w:r>
      <w:r>
        <w:t xml:space="preserve">   escapism    </w:t>
      </w:r>
      <w:r>
        <w:t xml:space="preserve">   war    </w:t>
      </w:r>
      <w:r>
        <w:t xml:space="preserve">   books    </w:t>
      </w:r>
      <w:r>
        <w:t xml:space="preserve">   burning    </w:t>
      </w:r>
      <w:r>
        <w:t xml:space="preserve">   lilies    </w:t>
      </w:r>
      <w:r>
        <w:t xml:space="preserve">   pigeons    </w:t>
      </w:r>
      <w:r>
        <w:t xml:space="preserve">  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2021-10-11T06:43:39Z</dcterms:created>
  <dcterms:modified xsi:type="dcterms:W3CDTF">2021-10-11T06:43:39Z</dcterms:modified>
</cp:coreProperties>
</file>