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 of something/someone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yellow, bell-shaped flower that is commonly seen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unhappiness and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Eternal, never-ending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gun with a long barrel and used most commonly for long distance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large and heavy truck used to transport substantial quantities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 and uncertain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blunt and sudden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dog used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Worthless,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untidy pile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lizard-like animal that has soft skin and lives both on land and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a weapon or a tool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in a private dwelling for the entertainment of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insect with a hard shell-like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2021-10-11T06:43:46Z</dcterms:created>
  <dcterms:modified xsi:type="dcterms:W3CDTF">2021-10-11T06:43:46Z</dcterms:modified>
</cp:coreProperties>
</file>