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lightly touch; tickle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shake or tremble in speaking, typically through nervousness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expression of very strong disapproval;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 of equipment that puts an object in rotation around a fixed axis (spins it in a circle), applying a potentially strong force perpendicular to the axis of spin (outward).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showing a tendency to be easily annoyed or made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ram or pack something down or into something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1.a medical practitioner specializing in the diagnosis and treatment of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•a stupid and humiliating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musical comedy stage production, designed for family entertainment.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metal ring, concave on the outside, around which a loop of rope is spliced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French sweet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group —NH2, present in amino acids, amides, and many amines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1.a newspaper having pages half the size of those of a standard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dull, heavy, or slow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ruins in Burma (Myanmar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metal or plastic cap with a closed end, worn to protect the finger and push the needle in sewing.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series of saturated hydrocarbons including methane, ethane, propane, and higher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that is so slight, gradual, or subtle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counteract the effects of a sedative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elongated sucking mouthpart that is typically tubular and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pretend to be 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quality of writing in the books reduced to a very bland, boring level.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 used medicinally to relieve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medieval singer or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level or class to which people are assigned according to their social status, education, or income: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lighting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of the fine branching blood vessels that form a network between the arterioles and venules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proceeding in a gradual, subtle way, but with harmful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harsh, discordant mixture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construct (a building, wall, or other upright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2021-10-11T06:41:57Z</dcterms:created>
  <dcterms:modified xsi:type="dcterms:W3CDTF">2021-10-11T06:41:57Z</dcterms:modified>
</cp:coreProperties>
</file>