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seashell    </w:t>
      </w:r>
      <w:r>
        <w:t xml:space="preserve">   salamander    </w:t>
      </w:r>
      <w:r>
        <w:t xml:space="preserve">   hearth    </w:t>
      </w:r>
      <w:r>
        <w:t xml:space="preserve">   books    </w:t>
      </w:r>
      <w:r>
        <w:t xml:space="preserve">   fireman    </w:t>
      </w:r>
      <w:r>
        <w:t xml:space="preserve">   Montag    </w:t>
      </w:r>
      <w:r>
        <w:t xml:space="preserve">   Clarisse    </w:t>
      </w:r>
      <w:r>
        <w:t xml:space="preserve">   Captain    </w:t>
      </w:r>
      <w:r>
        <w:t xml:space="preserve">   Beatty    </w:t>
      </w:r>
      <w:r>
        <w:t xml:space="preserve">   Mildred    </w:t>
      </w:r>
      <w:r>
        <w:t xml:space="preserve">   Guy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Fahrenheit 451</dc:title>
  <dcterms:created xsi:type="dcterms:W3CDTF">2021-10-10T23:44:13Z</dcterms:created>
  <dcterms:modified xsi:type="dcterms:W3CDTF">2021-10-10T23:44:13Z</dcterms:modified>
</cp:coreProperties>
</file>