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language that is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hold of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Unhurried or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organization of people with similar interests, goals,etc.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which either generates a liquid from a gas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Distant or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Voluntary self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rapidly and unintelligibly, typically through fear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or overwhelming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synthetic compound derived from benzoic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traveling bag or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Diminish in size or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ending or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2021-10-11T06:42:08Z</dcterms:created>
  <dcterms:modified xsi:type="dcterms:W3CDTF">2021-10-11T06:42:08Z</dcterms:modified>
</cp:coreProperties>
</file>