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fourfiftyone    </w:t>
      </w:r>
      <w:r>
        <w:t xml:space="preserve">   fahrenheit    </w:t>
      </w:r>
      <w:r>
        <w:t xml:space="preserve">   faber    </w:t>
      </w:r>
      <w:r>
        <w:t xml:space="preserve">   railroad    </w:t>
      </w:r>
      <w:r>
        <w:t xml:space="preserve">   bombs    </w:t>
      </w:r>
      <w:r>
        <w:t xml:space="preserve">   books    </w:t>
      </w:r>
      <w:r>
        <w:t xml:space="preserve">   memory    </w:t>
      </w:r>
      <w:r>
        <w:t xml:space="preserve">   Mildred    </w:t>
      </w:r>
      <w:r>
        <w:t xml:space="preserve">   Fire    </w:t>
      </w:r>
      <w:r>
        <w:t xml:space="preserve">   Beatty    </w:t>
      </w:r>
      <w:r>
        <w:t xml:space="preserve">   beetles    </w:t>
      </w:r>
      <w:r>
        <w:t xml:space="preserve">   clairisse    </w:t>
      </w:r>
      <w:r>
        <w:t xml:space="preserve">   hound    </w:t>
      </w:r>
      <w:r>
        <w:t xml:space="preserve">   whiteclown    </w:t>
      </w:r>
      <w:r>
        <w:t xml:space="preserve">   Montag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2021-10-11T06:42:25Z</dcterms:created>
  <dcterms:modified xsi:type="dcterms:W3CDTF">2021-10-11T06:42:25Z</dcterms:modified>
</cp:coreProperties>
</file>