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mechanical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Teenager who questions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Montag hid the books in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Montag's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firemen chief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Mildred tried to commit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illegal to read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English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book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that Montag stole from the burning 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2022-08-22T21:47:29Z</dcterms:created>
  <dcterms:modified xsi:type="dcterms:W3CDTF">2022-08-22T21:47:29Z</dcterms:modified>
</cp:coreProperties>
</file>