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is happy, excited, enthusiastic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...rushed out empty, with a magicians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Furnace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Unclear,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Monotone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....had been thrown from a cliff, whirled in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crypt, shrine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Duplicate,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"I'm ____________, they say. I don't mix. It's so strange.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..steel needle plunged down from the __________ of the Hound to inject massive jolts....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Chasm, void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Bedazzlement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Ancestry, lineage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loose,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We're all fireman picked then for their looks as well as their _____________________?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Carry, puff,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Bent, 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Shaft, Exit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Layer, Slab,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Amazement,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Hateful,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call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Line,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2021-10-11T06:42:17Z</dcterms:created>
  <dcterms:modified xsi:type="dcterms:W3CDTF">2021-10-11T06:42:17Z</dcterms:modified>
</cp:coreProperties>
</file>