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Fahrenheit 451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hastily without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overthrow by argument or deny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body guards, typically seen in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treturous or slowly destructive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experiencing or bestowing angel light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worthless thing or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abundance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abundance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defend yourself or deflect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Fahrenheit 451</dc:title>
  <dcterms:created xsi:type="dcterms:W3CDTF">2021-10-11T06:42:21Z</dcterms:created>
  <dcterms:modified xsi:type="dcterms:W3CDTF">2021-10-11T06:42:21Z</dcterms:modified>
</cp:coreProperties>
</file>